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 is Special!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artistic and loves to 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cheery, good at math, and loves dolphins.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Enjoys playing Fortnite and hanging out with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great at math and enjoys reading Dog Man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about the Patriots, fairness, and friends with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basketball and hanging out with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hard-worker, creative, and kind to everyone.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Lover of gymnastics, kind-hearted, and a good friend to 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spirited, caring, and loves cheer.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Lover of video games, smart, and honest.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at coloring and making people laugh.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smart, sweet, and treats everyone with kindness.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full of good energy and enthusiastic about dinosaurs and history.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thoughtful, enjoys math, and is nice to everyone.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is Special!</dc:title>
  <dcterms:created xsi:type="dcterms:W3CDTF">2021-10-11T13:51:37Z</dcterms:created>
  <dcterms:modified xsi:type="dcterms:W3CDTF">2021-10-11T13:51:37Z</dcterms:modified>
</cp:coreProperties>
</file>