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Our Classmates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Ms.McGirr    </w:t>
      </w:r>
      <w:r>
        <w:t xml:space="preserve">   Mady    </w:t>
      </w:r>
      <w:r>
        <w:t xml:space="preserve">   Yoland    </w:t>
      </w:r>
      <w:r>
        <w:t xml:space="preserve">   Serenity    </w:t>
      </w:r>
      <w:r>
        <w:t xml:space="preserve">   Maria5    </w:t>
      </w:r>
      <w:r>
        <w:t xml:space="preserve">   Maria4    </w:t>
      </w:r>
      <w:r>
        <w:t xml:space="preserve">   Caden    </w:t>
      </w:r>
      <w:r>
        <w:t xml:space="preserve">   Grace    </w:t>
      </w:r>
      <w:r>
        <w:t xml:space="preserve">   Payton    </w:t>
      </w:r>
      <w:r>
        <w:t xml:space="preserve">   Ella    </w:t>
      </w:r>
      <w:r>
        <w:t xml:space="preserve">   Isac    </w:t>
      </w:r>
      <w:r>
        <w:t xml:space="preserve">   Ethan    </w:t>
      </w:r>
      <w:r>
        <w:t xml:space="preserve">   Peter    </w:t>
      </w:r>
      <w:r>
        <w:t xml:space="preserve">   Damien    </w:t>
      </w:r>
      <w:r>
        <w:t xml:space="preserve">   AJ    </w:t>
      </w:r>
      <w:r>
        <w:t xml:space="preserve">   Logan    </w:t>
      </w:r>
      <w:r>
        <w:t xml:space="preserve">   Miles    </w:t>
      </w:r>
      <w:r>
        <w:t xml:space="preserve">   Tommy    </w:t>
      </w:r>
      <w:r>
        <w:t xml:space="preserve">   Aiden    </w:t>
      </w:r>
      <w:r>
        <w:t xml:space="preserve">   Evan    </w:t>
      </w:r>
      <w:r>
        <w:t xml:space="preserve">   Michael    </w:t>
      </w:r>
      <w:r>
        <w:t xml:space="preserve">   Isabella    </w:t>
      </w:r>
      <w:r>
        <w:t xml:space="preserve">   Lillya    </w:t>
      </w:r>
      <w:r>
        <w:t xml:space="preserve">   Delila    </w:t>
      </w:r>
      <w:r>
        <w:t xml:space="preserve">   Dani    </w:t>
      </w:r>
      <w:r>
        <w:t xml:space="preserve">   Alexis    </w:t>
      </w:r>
      <w:r>
        <w:t xml:space="preserve">   Carly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Classmates</dc:title>
  <dcterms:created xsi:type="dcterms:W3CDTF">2021-10-11T13:51:39Z</dcterms:created>
  <dcterms:modified xsi:type="dcterms:W3CDTF">2021-10-11T13:51:39Z</dcterms:modified>
</cp:coreProperties>
</file>