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Common Home -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scottish city due to host the United Nations Climate Change Conference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gas in our atmosphere that absorbs and emits thermal infrared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ship and also the name of a plastic free tea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a by-product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started life like the Earth but became a hot, hellish, volcanic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Demand for gold poisons forests and streams with this heavy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second encyclical of Pope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Planting more of these can help remove planet-wrecking emissions from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main reason that the amazon and other forests are cleared is to produce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basic building block of life on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 summers and wet winters illustrate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would notice this effect if you went to Kew Gardens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Dihydrogen Monoxide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see this from Shoebury East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glacial land ice extending more than 20,000 square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form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tiny things used in personal care products and some toothpastes have caused huge damage to aquatic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vehicles produce no direct gas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worlds largest island noted for its vast tundra and immense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Ninety eight percent of the freshwater ice on Earth is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sea creatures have been on Earth over 200 million years ago, but plastic in our oceans threatens their survival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Common Home - Puzzle 1</dc:title>
  <dcterms:created xsi:type="dcterms:W3CDTF">2021-10-11T13:52:15Z</dcterms:created>
  <dcterms:modified xsi:type="dcterms:W3CDTF">2021-10-11T13:52:15Z</dcterms:modified>
</cp:coreProperties>
</file>