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products    </w:t>
      </w:r>
      <w:r>
        <w:t xml:space="preserve">   skill    </w:t>
      </w:r>
      <w:r>
        <w:t xml:space="preserve">   job    </w:t>
      </w:r>
      <w:r>
        <w:t xml:space="preserve">   ballot    </w:t>
      </w:r>
      <w:r>
        <w:t xml:space="preserve">   produce    </w:t>
      </w:r>
      <w:r>
        <w:t xml:space="preserve">   businesses    </w:t>
      </w:r>
      <w:r>
        <w:t xml:space="preserve">   citizens    </w:t>
      </w:r>
      <w:r>
        <w:t xml:space="preserve">   goods    </w:t>
      </w:r>
      <w:r>
        <w:t xml:space="preserve">   need    </w:t>
      </w:r>
      <w:r>
        <w:t xml:space="preserve">   production    </w:t>
      </w:r>
      <w:r>
        <w:t xml:space="preserve">   majority    </w:t>
      </w:r>
      <w:r>
        <w:t xml:space="preserve">   community    </w:t>
      </w:r>
      <w:r>
        <w:t xml:space="preserve">   defect    </w:t>
      </w:r>
      <w:r>
        <w:t xml:space="preserve">   vote    </w:t>
      </w:r>
      <w:r>
        <w:t xml:space="preserve">   innovation    </w:t>
      </w:r>
      <w:r>
        <w:t xml:space="preserve">   decision    </w:t>
      </w:r>
      <w:r>
        <w:t xml:space="preserve">   government    </w:t>
      </w:r>
      <w:r>
        <w:t xml:space="preserve">   want    </w:t>
      </w:r>
      <w:r>
        <w:t xml:space="preserve">   services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Community</dc:title>
  <dcterms:created xsi:type="dcterms:W3CDTF">2021-10-11T13:50:38Z</dcterms:created>
  <dcterms:modified xsi:type="dcterms:W3CDTF">2021-10-11T13:50:38Z</dcterms:modified>
</cp:coreProperties>
</file>