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representatives in the house are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length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I of the constitution established this branch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has the power to do this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can make these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types of bills must originate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senate must pass treaties by this fraction of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Minimum age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Article III established this branch of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you must be to serve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president you must be a U.S. resident for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senate must do this to major presidential appointments in order for them to hold that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term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can bring these charges against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II sets up this branch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Runs the impeachment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Presides over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senators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minimum age of a senator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Constitution</dc:title>
  <dcterms:created xsi:type="dcterms:W3CDTF">2021-10-11T13:50:54Z</dcterms:created>
  <dcterms:modified xsi:type="dcterms:W3CDTF">2021-10-11T13:50:54Z</dcterms:modified>
</cp:coreProperties>
</file>