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sides give up something in order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where citizens rule through 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imported or exported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controlled by a country, but  not having Self-government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 to work for the good of the nation even at great sacrifice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Supporters of the constitution who favored a strong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to a document like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2 parts or houses of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approve something by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idea for a law</w:t>
            </w:r>
          </w:p>
        </w:tc>
      </w:tr>
    </w:tbl>
    <w:p>
      <w:pPr>
        <w:pStyle w:val="WordBankMedium"/>
      </w:pPr>
      <w:r>
        <w:t xml:space="preserve">   bicameral    </w:t>
      </w:r>
      <w:r>
        <w:t xml:space="preserve">   compromise    </w:t>
      </w:r>
      <w:r>
        <w:t xml:space="preserve">   civic duty    </w:t>
      </w:r>
      <w:r>
        <w:t xml:space="preserve">   bill    </w:t>
      </w:r>
      <w:r>
        <w:t xml:space="preserve">   ratify    </w:t>
      </w:r>
      <w:r>
        <w:t xml:space="preserve">   amendment    </w:t>
      </w:r>
      <w:r>
        <w:t xml:space="preserve">   federalists    </w:t>
      </w:r>
      <w:r>
        <w:t xml:space="preserve">   tariff     </w:t>
      </w:r>
      <w:r>
        <w:t xml:space="preserve">   republic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Constitution</dc:title>
  <dcterms:created xsi:type="dcterms:W3CDTF">2021-10-11T13:51:26Z</dcterms:created>
  <dcterms:modified xsi:type="dcterms:W3CDTF">2021-10-11T13:51:26Z</dcterms:modified>
</cp:coreProperties>
</file>