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Crew - 30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Teresa    </w:t>
      </w:r>
      <w:r>
        <w:t xml:space="preserve">   Bob    </w:t>
      </w:r>
      <w:r>
        <w:t xml:space="preserve">   Buddy    </w:t>
      </w:r>
      <w:r>
        <w:t xml:space="preserve">   Bubba    </w:t>
      </w:r>
      <w:r>
        <w:t xml:space="preserve">   Gilley    </w:t>
      </w:r>
      <w:r>
        <w:t xml:space="preserve">   Garth    </w:t>
      </w:r>
      <w:r>
        <w:t xml:space="preserve">   George    </w:t>
      </w:r>
      <w:r>
        <w:t xml:space="preserve">   Patches    </w:t>
      </w:r>
      <w:r>
        <w:t xml:space="preserve">   Maggs    </w:t>
      </w:r>
      <w:r>
        <w:t xml:space="preserve">   Boo    </w:t>
      </w:r>
      <w:r>
        <w:t xml:space="preserve">   Punkin    </w:t>
      </w:r>
      <w:r>
        <w:t xml:space="preserve">   Harley    </w:t>
      </w:r>
      <w:r>
        <w:t xml:space="preserve">   Katie    </w:t>
      </w:r>
      <w:r>
        <w:t xml:space="preserve">   Baby    </w:t>
      </w:r>
      <w:r>
        <w:t xml:space="preserve">   Skeeter    </w:t>
      </w:r>
      <w:r>
        <w:t xml:space="preserve">   Kalamazoo    </w:t>
      </w:r>
      <w:r>
        <w:t xml:space="preserve">   Noaa    </w:t>
      </w:r>
      <w:r>
        <w:t xml:space="preserve">   Emmaline    </w:t>
      </w:r>
      <w:r>
        <w:t xml:space="preserve">   Abbey Joy    </w:t>
      </w:r>
      <w:r>
        <w:t xml:space="preserve">   Grace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Crew - 30 Years</dc:title>
  <dcterms:created xsi:type="dcterms:W3CDTF">2021-10-11T13:51:54Z</dcterms:created>
  <dcterms:modified xsi:type="dcterms:W3CDTF">2021-10-11T13:51:54Z</dcterms:modified>
</cp:coreProperties>
</file>