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Dates&lt;3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movies    </w:t>
      </w:r>
      <w:r>
        <w:t xml:space="preserve">   river walk    </w:t>
      </w:r>
      <w:r>
        <w:t xml:space="preserve">   toby keiths    </w:t>
      </w:r>
      <w:r>
        <w:t xml:space="preserve">   stables bbq    </w:t>
      </w:r>
      <w:r>
        <w:t xml:space="preserve">   drive in pt 2    </w:t>
      </w:r>
      <w:r>
        <w:t xml:space="preserve">   drive in     </w:t>
      </w:r>
      <w:r>
        <w:t xml:space="preserve">   top golf    </w:t>
      </w:r>
      <w:r>
        <w:t xml:space="preserve">   red pin    </w:t>
      </w:r>
      <w:r>
        <w:t xml:space="preserve">   bake pizza    </w:t>
      </w:r>
      <w:r>
        <w:t xml:space="preserve">   waffle champion    </w:t>
      </w:r>
      <w:r>
        <w:t xml:space="preserve">   elavation    </w:t>
      </w:r>
      <w:r>
        <w:t xml:space="preserve">   sunset at lake hefner    </w:t>
      </w:r>
      <w:r>
        <w:t xml:space="preserve">   double date    </w:t>
      </w:r>
      <w:r>
        <w:t xml:space="preserve">   science muesem    </w:t>
      </w:r>
      <w:r>
        <w:t xml:space="preserve">   okc dodgers game    </w:t>
      </w:r>
      <w:r>
        <w:t xml:space="preserve">   four wheelers     </w:t>
      </w:r>
      <w:r>
        <w:t xml:space="preserve">   Al    </w:t>
      </w:r>
      <w:r>
        <w:t xml:space="preserve">   Tyler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Dates&lt;3</dc:title>
  <dcterms:created xsi:type="dcterms:W3CDTF">2021-10-11T13:50:41Z</dcterms:created>
  <dcterms:modified xsi:type="dcterms:W3CDTF">2021-10-11T13:50:41Z</dcterms:modified>
</cp:coreProperties>
</file>