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monkeys    </w:t>
      </w:r>
      <w:r>
        <w:t xml:space="preserve">   Susan    </w:t>
      </w:r>
      <w:r>
        <w:t xml:space="preserve">   progress    </w:t>
      </w:r>
      <w:r>
        <w:t xml:space="preserve">   colin    </w:t>
      </w:r>
      <w:r>
        <w:t xml:space="preserve">   rabbits    </w:t>
      </w:r>
      <w:r>
        <w:t xml:space="preserve">   sheep    </w:t>
      </w:r>
      <w:r>
        <w:t xml:space="preserve">   chickens    </w:t>
      </w:r>
      <w:r>
        <w:t xml:space="preserve">   animals    </w:t>
      </w:r>
      <w:r>
        <w:t xml:space="preserve">   zoo    </w:t>
      </w:r>
      <w:r>
        <w:t xml:space="preserve">   Digga    </w:t>
      </w:r>
      <w:r>
        <w:t xml:space="preserve">   Briggs    </w:t>
      </w:r>
      <w:r>
        <w:t xml:space="preserve">   Castle    </w:t>
      </w:r>
      <w:r>
        <w:t xml:space="preserve">   Conwy    </w:t>
      </w:r>
      <w:r>
        <w:t xml:space="preserve">   lemonade    </w:t>
      </w:r>
      <w:r>
        <w:t xml:space="preserve">   naughty    </w:t>
      </w:r>
      <w:r>
        <w:t xml:space="preserve">   stealing    </w:t>
      </w:r>
      <w:r>
        <w:t xml:space="preserve">   sweets    </w:t>
      </w:r>
      <w:r>
        <w:t xml:space="preserve">   shop    </w:t>
      </w:r>
      <w:r>
        <w:t xml:space="preserve">   bus    </w:t>
      </w:r>
      <w:r>
        <w:t xml:space="preserve">   Driver    </w:t>
      </w:r>
      <w:r>
        <w:t xml:space="preserve">   Carol    </w:t>
      </w:r>
      <w:r>
        <w:t xml:space="preserve">   Mrs. Kay    </w:t>
      </w:r>
      <w:r>
        <w:t xml:space="preserve">   Reilly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2021-10-11T13:50:46Z</dcterms:created>
  <dcterms:modified xsi:type="dcterms:W3CDTF">2021-10-11T13:50:46Z</dcterms:modified>
</cp:coreProperties>
</file>