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Day 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zoo    </w:t>
      </w:r>
      <w:r>
        <w:t xml:space="preserve">   Willy Russell    </w:t>
      </w:r>
      <w:r>
        <w:t xml:space="preserve">   Liverpool    </w:t>
      </w:r>
      <w:r>
        <w:t xml:space="preserve">   seaside    </w:t>
      </w:r>
      <w:r>
        <w:t xml:space="preserve">   castle    </w:t>
      </w:r>
      <w:r>
        <w:t xml:space="preserve">   Conway    </w:t>
      </w:r>
      <w:r>
        <w:t xml:space="preserve">   Kevin    </w:t>
      </w:r>
      <w:r>
        <w:t xml:space="preserve">   Jimmy    </w:t>
      </w:r>
      <w:r>
        <w:t xml:space="preserve">   Ronson    </w:t>
      </w:r>
      <w:r>
        <w:t xml:space="preserve">   kids    </w:t>
      </w:r>
      <w:r>
        <w:t xml:space="preserve">   Les    </w:t>
      </w:r>
      <w:r>
        <w:t xml:space="preserve">   Susan    </w:t>
      </w:r>
      <w:r>
        <w:t xml:space="preserve">   Colin    </w:t>
      </w:r>
      <w:r>
        <w:t xml:space="preserve">   Linda    </w:t>
      </w:r>
      <w:r>
        <w:t xml:space="preserve">   Reilly    </w:t>
      </w:r>
      <w:r>
        <w:t xml:space="preserve">   Digga    </w:t>
      </w:r>
      <w:r>
        <w:t xml:space="preserve">   Carol    </w:t>
      </w:r>
      <w:r>
        <w:t xml:space="preserve">   Mrs Kay    </w:t>
      </w:r>
      <w:r>
        <w:t xml:space="preserve">   Briggs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Day Out</dc:title>
  <dcterms:created xsi:type="dcterms:W3CDTF">2021-10-11T13:52:20Z</dcterms:created>
  <dcterms:modified xsi:type="dcterms:W3CDTF">2021-10-11T13:52:20Z</dcterms:modified>
</cp:coreProperties>
</file>