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Day Out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place the coach stops off at before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Amusement ride the children and Briggs get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 that is ging on the trip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country where the trip is 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 Kay's first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castle the children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where the school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Surname of the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Angry and cross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Lollipop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children do at the back of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 who goes missing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Day Out </dc:title>
  <dcterms:created xsi:type="dcterms:W3CDTF">2021-10-11T13:52:32Z</dcterms:created>
  <dcterms:modified xsi:type="dcterms:W3CDTF">2021-10-11T13:52:32Z</dcterms:modified>
</cp:coreProperties>
</file>