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zoo    </w:t>
      </w:r>
      <w:r>
        <w:t xml:space="preserve">   beach    </w:t>
      </w:r>
      <w:r>
        <w:t xml:space="preserve">   cliff    </w:t>
      </w:r>
      <w:r>
        <w:t xml:space="preserve">   Russell    </w:t>
      </w:r>
      <w:r>
        <w:t xml:space="preserve">   Liverpool    </w:t>
      </w:r>
      <w:r>
        <w:t xml:space="preserve">   Conwy    </w:t>
      </w:r>
      <w:r>
        <w:t xml:space="preserve">   conservativism    </w:t>
      </w:r>
      <w:r>
        <w:t xml:space="preserve">   liberalism    </w:t>
      </w:r>
      <w:r>
        <w:t xml:space="preserve">   Carol    </w:t>
      </w:r>
      <w:r>
        <w:t xml:space="preserve">   Kay    </w:t>
      </w:r>
      <w:r>
        <w:t xml:space="preserve">   Briggs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2021-10-11T13:50:57Z</dcterms:created>
  <dcterms:modified xsi:type="dcterms:W3CDTF">2021-10-11T13:50:57Z</dcterms:modified>
</cp:coreProperties>
</file>