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does Mrs Kay dunk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sends Mr Briggs on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castle they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Linda's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Briggs try to convince to stop smoking?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Prime Minister at the time Our Day Out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Mrs Kay call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Briggs like to go to take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Carol's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class on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 male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2021-10-11T13:52:39Z</dcterms:created>
  <dcterms:modified xsi:type="dcterms:W3CDTF">2021-10-11T13:52:39Z</dcterms:modified>
</cp:coreProperties>
</file>