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</w:t>
      </w:r>
    </w:p>
    <w:p>
      <w:pPr>
        <w:pStyle w:val="Questions"/>
      </w:pPr>
      <w:r>
        <w:t xml:space="preserve">1. OWCYNA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MSR AYK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BRSIGG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RACLO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EKPZEEOOR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OLLLPIPO NMA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ERLIOPOLV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NSUAS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IRLEYL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EDGRGI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Conway    </w:t>
      </w:r>
      <w:r>
        <w:t xml:space="preserve">   Bus    </w:t>
      </w:r>
      <w:r>
        <w:t xml:space="preserve">   Mrs Kay    </w:t>
      </w:r>
      <w:r>
        <w:t xml:space="preserve">   Briggs    </w:t>
      </w:r>
      <w:r>
        <w:t xml:space="preserve">   Carol    </w:t>
      </w:r>
      <w:r>
        <w:t xml:space="preserve">   Zookeeper    </w:t>
      </w:r>
      <w:r>
        <w:t xml:space="preserve">   Lollipop man    </w:t>
      </w:r>
      <w:r>
        <w:t xml:space="preserve">   Liverpool    </w:t>
      </w:r>
      <w:r>
        <w:t xml:space="preserve">   Susan    </w:t>
      </w:r>
      <w:r>
        <w:t xml:space="preserve">   Reilly    </w:t>
      </w:r>
      <w:r>
        <w:t xml:space="preserve">   Digger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</dc:title>
  <dcterms:created xsi:type="dcterms:W3CDTF">2021-10-11T13:51:52Z</dcterms:created>
  <dcterms:modified xsi:type="dcterms:W3CDTF">2021-10-11T13:51:52Z</dcterms:modified>
</cp:coreProperties>
</file>