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Dream Team ROCKS!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Spot light    </w:t>
      </w:r>
      <w:r>
        <w:t xml:space="preserve">   Kids check in    </w:t>
      </w:r>
      <w:r>
        <w:t xml:space="preserve">   Meatballs    </w:t>
      </w:r>
      <w:r>
        <w:t xml:space="preserve">   Basement    </w:t>
      </w:r>
      <w:r>
        <w:t xml:space="preserve">   Chapel street    </w:t>
      </w:r>
      <w:r>
        <w:t xml:space="preserve">   Welcome    </w:t>
      </w:r>
      <w:r>
        <w:t xml:space="preserve">   Seaters    </w:t>
      </w:r>
      <w:r>
        <w:t xml:space="preserve">   Greeters    </w:t>
      </w:r>
      <w:r>
        <w:t xml:space="preserve">   U29    </w:t>
      </w:r>
      <w:r>
        <w:t xml:space="preserve">   Wild fire    </w:t>
      </w:r>
      <w:r>
        <w:t xml:space="preserve">   Jesus    </w:t>
      </w:r>
      <w:r>
        <w:t xml:space="preserve">   Excellence    </w:t>
      </w:r>
      <w:r>
        <w:t xml:space="preserve">   Growth track    </w:t>
      </w:r>
      <w:r>
        <w:t xml:space="preserve">   Cleaning crew    </w:t>
      </w:r>
      <w:r>
        <w:t xml:space="preserve">   Pastor Edi    </w:t>
      </w:r>
      <w:r>
        <w:t xml:space="preserve">   Production    </w:t>
      </w:r>
      <w:r>
        <w:t xml:space="preserve">   Worship team    </w:t>
      </w:r>
      <w:r>
        <w:t xml:space="preserve">   Vertical encounter    </w:t>
      </w:r>
      <w:r>
        <w:t xml:space="preserve">   Kids ministry    </w:t>
      </w:r>
      <w:r>
        <w:t xml:space="preserve">   Nursery    </w:t>
      </w:r>
      <w:r>
        <w:t xml:space="preserve">   Pastor Alex    </w:t>
      </w:r>
      <w:r>
        <w:t xml:space="preserve">   Event    </w:t>
      </w:r>
      <w:r>
        <w:t xml:space="preserve">   Parking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Dream Team ROCKS! </dc:title>
  <dcterms:created xsi:type="dcterms:W3CDTF">2021-10-11T13:52:10Z</dcterms:created>
  <dcterms:modified xsi:type="dcterms:W3CDTF">2021-10-11T13:52:10Z</dcterms:modified>
</cp:coreProperties>
</file>