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liked more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fabric with short, soft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before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harsh, rough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soft hissing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throw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hill</w:t>
            </w:r>
          </w:p>
        </w:tc>
      </w:tr>
    </w:tbl>
    <w:p>
      <w:pPr>
        <w:pStyle w:val="WordBankMedium"/>
      </w:pPr>
      <w:r>
        <w:t xml:space="preserve">   dusk    </w:t>
      </w:r>
      <w:r>
        <w:t xml:space="preserve">   tossing    </w:t>
      </w:r>
      <w:r>
        <w:t xml:space="preserve">   velvet    </w:t>
      </w:r>
      <w:r>
        <w:t xml:space="preserve">   rustle    </w:t>
      </w:r>
      <w:r>
        <w:t xml:space="preserve">   favorite    </w:t>
      </w:r>
      <w:r>
        <w:t xml:space="preserve">   stroked    </w:t>
      </w:r>
      <w:r>
        <w:t xml:space="preserve">   meadowlark    </w:t>
      </w:r>
      <w:r>
        <w:t xml:space="preserve">   coarse    </w:t>
      </w:r>
      <w:r>
        <w:t xml:space="preserve">   meadow    </w:t>
      </w:r>
      <w:r>
        <w:t xml:space="preserve">   dune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Dune</dc:title>
  <dcterms:created xsi:type="dcterms:W3CDTF">2022-01-23T03:36:50Z</dcterms:created>
  <dcterms:modified xsi:type="dcterms:W3CDTF">2022-01-23T03:36:50Z</dcterms:modified>
</cp:coreProperties>
</file>