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Duty towards God: the commands and prohibitions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an Aramaic word which means wealth or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Commandment enjoins ___________ reverence for God's name because it name reveals who He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Commandment commands us that He alone should be worshipped and ______________ that we should love Him with all our heart, soul, strength and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should occupy the ___________ place in our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While the first three  Commandments spell out our duties towards God, the last seven pertains to our duty towards our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Commandment ____________ any other god than the Lord.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Commandment is grounded in Yahweh's ___________ liberation of His Chosen People, Israel.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Gospel text from Matthew deals primarily with worldly possessions and tells us that a disciple of God can only serve one ____________ that choose between  God and wealth.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Wealth can lead to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"You shall love the Lord, with all your heart, with all your soul and with all your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 Commandment states: "You shall not take the name of the Lord your God in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know and love God is the ________and foundation for all other Commandments and our whole moral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meaning of name in the Hebrew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Ten Commandments, specifically the first three speak  of our duty to put _________ above all, before any wealth or possession.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commands that only _________ True God be worshipped, and that no created things be adored.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Duty towards God: the commands and prohibitions</dc:title>
  <dcterms:created xsi:type="dcterms:W3CDTF">2021-10-11T13:51:40Z</dcterms:created>
  <dcterms:modified xsi:type="dcterms:W3CDTF">2021-10-11T13:51:40Z</dcterms:modified>
</cp:coreProperties>
</file>