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Dynamic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slipping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Earth's liquid and solid water including oceans, lakes, rivers, glaciers, and the water located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scientific theory that Earth's crust is made of movible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dropping off bits of eroded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series huge waves caused by an earthquake or volcanic eruption beneath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magma reaches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 gentle loops, sometimes form in rivers with slow-moving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Particles of soil and rocks that are carried along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wall or a large mound of earth built along river to prevent it from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shaking of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deep cracks in Earth's crust where rocks move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physical feature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place that is easily flooded when river water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through which rocks are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opening in Earth's crust through which lava may flow.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thin layer of solid rock that makes up the outermost layer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point is the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larger mass of slowly flowing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it moves, the plate passes over a stationary pool of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thick layer of solid and molten rock that surrounds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hot, melted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part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carrying away soil or pieces of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Dynamic Earth</dc:title>
  <dcterms:created xsi:type="dcterms:W3CDTF">2021-10-11T13:50:43Z</dcterms:created>
  <dcterms:modified xsi:type="dcterms:W3CDTF">2021-10-11T13:50:43Z</dcterms:modified>
</cp:coreProperties>
</file>