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that goes away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is not Continental crust then it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liquid layer the plates float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created by convergent boundaries of continental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all the continents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 that transfers heat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vibration that travels through Earth carrying the energy released during an earthquake.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 core is liquid while the inner core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transfer by direct contact of particles of matter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all the continents used to be one as a super continent and now they have split apart.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plates slide past each other they shimmy apart and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know plate tectonics are still moving because of things like earthquakes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that goes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try's to slip through cracks in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came up with the idea of continental drift.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continental plates move towards each other they can form a volcano or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used this as proof of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boundary where the plates go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transfer of energy through an empty space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oceanic plate and a continental plate move towards each other they form a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Earth</dc:title>
  <dcterms:created xsi:type="dcterms:W3CDTF">2021-10-11T13:50:49Z</dcterms:created>
  <dcterms:modified xsi:type="dcterms:W3CDTF">2021-10-11T13:50:49Z</dcterms:modified>
</cp:coreProperties>
</file>