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something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mounds of earth smaller than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body of water completely surround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of land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makes of grows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kind of plant grown by people for food and other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care and protection of land, water, plants,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Earth and the ways people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useful material that comes from the Earth NATURAL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of land that is surrounded by water on at least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ocean that is surrounded by land on 3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in our family who lived before we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buys and uses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body of salty water that surrounds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shapes that make up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 and rocky landform that is larger than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large, flat piece of land that is taller than the land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land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large, flowing body of water that usually empties into an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Earth</dc:title>
  <dcterms:created xsi:type="dcterms:W3CDTF">2021-10-11T13:51:38Z</dcterms:created>
  <dcterms:modified xsi:type="dcterms:W3CDTF">2021-10-11T13:51:38Z</dcterms:modified>
</cp:coreProperties>
</file>