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Earth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urban    </w:t>
      </w:r>
      <w:r>
        <w:t xml:space="preserve">   city    </w:t>
      </w:r>
      <w:r>
        <w:t xml:space="preserve">   beach    </w:t>
      </w:r>
      <w:r>
        <w:t xml:space="preserve">   forest    </w:t>
      </w:r>
      <w:r>
        <w:t xml:space="preserve">   jungle    </w:t>
      </w:r>
      <w:r>
        <w:t xml:space="preserve">   ocean    </w:t>
      </w:r>
      <w:r>
        <w:t xml:space="preserve">   ponds    </w:t>
      </w:r>
      <w:r>
        <w:t xml:space="preserve">   valleys    </w:t>
      </w:r>
      <w:r>
        <w:t xml:space="preserve">   mountains    </w:t>
      </w:r>
      <w:r>
        <w:t xml:space="preserve">   dolphin    </w:t>
      </w:r>
      <w:r>
        <w:t xml:space="preserve">   waterfall    </w:t>
      </w:r>
      <w:r>
        <w:t xml:space="preserve">   tiger    </w:t>
      </w:r>
      <w:r>
        <w:t xml:space="preserve">   dove    </w:t>
      </w:r>
      <w:r>
        <w:t xml:space="preserve">   elephant    </w:t>
      </w:r>
      <w:r>
        <w:t xml:space="preserve">   butterfly    </w:t>
      </w:r>
      <w:r>
        <w:t xml:space="preserve">   outdoor play    </w:t>
      </w:r>
      <w:r>
        <w:t xml:space="preserve">   recycle    </w:t>
      </w:r>
      <w:r>
        <w:t xml:space="preserve">   green living    </w:t>
      </w:r>
      <w:r>
        <w:t xml:space="preserve">   planet    </w:t>
      </w:r>
      <w:r>
        <w:t xml:space="preserve">   clean air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Earth Home</dc:title>
  <dcterms:created xsi:type="dcterms:W3CDTF">2021-10-11T13:52:37Z</dcterms:created>
  <dcterms:modified xsi:type="dcterms:W3CDTF">2021-10-11T13:52:37Z</dcterms:modified>
</cp:coreProperties>
</file>