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Earth and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half of the moon is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attraction between two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blocks the suns light and forms a shadow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colored streaks made of blasted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star in our solar system and Is made up of mostly hydrogen and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moon appears to be “growing”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lighter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Only a solar eclipse can happen during this type of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earth,moon, and sun are aligned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Moon passes Into earths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dark, flat areas found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Cosmic snowballs of frozen gases, rock,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 half of the moon is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appears to be “shrinking”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chunks of rock and space junk that have not touched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Rocky worlds that orbit the sun but is not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rise and fall of earths water due to 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iron, minerals, rocks, and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darker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earth, moon, and sun form a 90 degree angle during the first and third quarters</w:t>
            </w:r>
          </w:p>
        </w:tc>
      </w:tr>
    </w:tbl>
    <w:p>
      <w:pPr>
        <w:pStyle w:val="WordBankMedium"/>
      </w:pPr>
      <w:r>
        <w:t xml:space="preserve">   Asteroids    </w:t>
      </w:r>
      <w:r>
        <w:t xml:space="preserve">   Comets    </w:t>
      </w:r>
      <w:r>
        <w:t xml:space="preserve">   Gravity    </w:t>
      </w:r>
      <w:r>
        <w:t xml:space="preserve">   Maria    </w:t>
      </w:r>
      <w:r>
        <w:t xml:space="preserve">   Solar eclipse     </w:t>
      </w:r>
      <w:r>
        <w:t xml:space="preserve">   Umbra    </w:t>
      </w:r>
      <w:r>
        <w:t xml:space="preserve">   Sun    </w:t>
      </w:r>
      <w:r>
        <w:t xml:space="preserve">   Lunar eclipse     </w:t>
      </w:r>
      <w:r>
        <w:t xml:space="preserve">   Penumbra    </w:t>
      </w:r>
      <w:r>
        <w:t xml:space="preserve">   Tides    </w:t>
      </w:r>
      <w:r>
        <w:t xml:space="preserve">   Waxing moon    </w:t>
      </w:r>
      <w:r>
        <w:t xml:space="preserve">   Waning moon    </w:t>
      </w:r>
      <w:r>
        <w:t xml:space="preserve">   Rays     </w:t>
      </w:r>
      <w:r>
        <w:t xml:space="preserve">   Meteoroid    </w:t>
      </w:r>
      <w:r>
        <w:t xml:space="preserve">   New moon    </w:t>
      </w:r>
      <w:r>
        <w:t xml:space="preserve">   Spring tide    </w:t>
      </w:r>
      <w:r>
        <w:t xml:space="preserve">   Neap tide    </w:t>
      </w:r>
      <w:r>
        <w:t xml:space="preserve">   Gibbous moon    </w:t>
      </w:r>
      <w:r>
        <w:t xml:space="preserve">   Crescent moon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Earth and Solar System</dc:title>
  <dcterms:created xsi:type="dcterms:W3CDTF">2021-10-11T13:52:06Z</dcterms:created>
  <dcterms:modified xsi:type="dcterms:W3CDTF">2021-10-11T13:52:06Z</dcterms:modified>
</cp:coreProperties>
</file>