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Earth's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power comes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trip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does this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path that the Earth (and all planets) follows around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Earth's day is 24 hours because of its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23.4 tilt of the Earth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Earth is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Northers Hemisphere is tilted toward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 spins on an imaginary center called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Northern Hemisphere is tilted away from the sun's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Helped the world by proving the elliptical path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regular oval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sun's rays make a "direct hit" during every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the seasons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Earth's Seasons</dc:title>
  <dcterms:created xsi:type="dcterms:W3CDTF">2021-10-11T13:52:08Z</dcterms:created>
  <dcterms:modified xsi:type="dcterms:W3CDTF">2021-10-11T13:52:08Z</dcterms:modified>
</cp:coreProperties>
</file>