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Ecological Footprint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thrown away and not reused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 proportion of rubbish forming an island in the Pacific Ocean is made up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Preventing people from wasting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use something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Reducing the population of fish faster than they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Removing and destroying bushland or forests for a different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able to break down into very small parts by the action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converting waste into reusable materials and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reducing carbon dioxide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Planting trees to compensate for emissions made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is causing the world’s atmosphere to heat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Bus, train and ferry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Coal, oil and gas are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community of living organisms with the non-living parts of their environment, interacting as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harmful substance that is added to the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lower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number of people that lived together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can be generated from sun, wind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powers turbines to create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renewable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Ecological Footprint</dc:title>
  <dcterms:created xsi:type="dcterms:W3CDTF">2021-10-11T13:52:13Z</dcterms:created>
  <dcterms:modified xsi:type="dcterms:W3CDTF">2021-10-11T13:52:13Z</dcterms:modified>
</cp:coreProperties>
</file>