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nature    </w:t>
      </w:r>
      <w:r>
        <w:t xml:space="preserve">   ecosystem    </w:t>
      </w:r>
      <w:r>
        <w:t xml:space="preserve">   plants    </w:t>
      </w:r>
      <w:r>
        <w:t xml:space="preserve">   animals    </w:t>
      </w:r>
      <w:r>
        <w:t xml:space="preserve">   air    </w:t>
      </w:r>
      <w:r>
        <w:t xml:space="preserve">   water    </w:t>
      </w:r>
      <w:r>
        <w:t xml:space="preserve">   dirt    </w:t>
      </w:r>
      <w:r>
        <w:t xml:space="preserve">   birds    </w:t>
      </w:r>
      <w:r>
        <w:t xml:space="preserve">   fish    </w:t>
      </w:r>
      <w:r>
        <w:t xml:space="preserve">   insects    </w:t>
      </w:r>
      <w:r>
        <w:t xml:space="preserve">   reptile    </w:t>
      </w:r>
      <w:r>
        <w:t xml:space="preserve">   hole    </w:t>
      </w:r>
      <w:r>
        <w:t xml:space="preserve">   log    </w:t>
      </w:r>
      <w:r>
        <w:t xml:space="preserve">   home    </w:t>
      </w:r>
      <w:r>
        <w:t xml:space="preserve">   clean    </w:t>
      </w:r>
      <w:r>
        <w:t xml:space="preserve">   bark    </w:t>
      </w:r>
      <w:r>
        <w:t xml:space="preserve">   stick    </w:t>
      </w:r>
      <w:r>
        <w:t xml:space="preserve">   shrub    </w:t>
      </w:r>
      <w:r>
        <w:t xml:space="preserve">   shelter    </w:t>
      </w:r>
      <w:r>
        <w:t xml:space="preserve">   habitat    </w:t>
      </w:r>
      <w:r>
        <w:t xml:space="preserve">   grass    </w:t>
      </w:r>
      <w:r>
        <w:t xml:space="preserve">   food    </w:t>
      </w:r>
      <w:r>
        <w:t xml:space="preserve">   tree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Environment</dc:title>
  <dcterms:created xsi:type="dcterms:W3CDTF">2021-10-11T13:51:06Z</dcterms:created>
  <dcterms:modified xsi:type="dcterms:W3CDTF">2021-10-11T13:51:06Z</dcterms:modified>
</cp:coreProperties>
</file>