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Recycling    </w:t>
      </w:r>
      <w:r>
        <w:t xml:space="preserve">   Earth    </w:t>
      </w:r>
      <w:r>
        <w:t xml:space="preserve">   Eco School    </w:t>
      </w:r>
      <w:r>
        <w:t xml:space="preserve">   Climate Change    </w:t>
      </w:r>
      <w:r>
        <w:t xml:space="preserve">   Ozone Layer    </w:t>
      </w:r>
      <w:r>
        <w:t xml:space="preserve">   Water    </w:t>
      </w:r>
      <w:r>
        <w:t xml:space="preserve">   Littering    </w:t>
      </w:r>
      <w:r>
        <w:t xml:space="preserve">   Power    </w:t>
      </w:r>
      <w:r>
        <w:t xml:space="preserve">   Pollution    </w:t>
      </w:r>
      <w:r>
        <w:t xml:space="preserve">   Green    </w:t>
      </w:r>
      <w:r>
        <w:t xml:space="preserve">   Animals    </w:t>
      </w:r>
      <w:r>
        <w:t xml:space="preserve">   Environment    </w:t>
      </w:r>
      <w:r>
        <w:t xml:space="preserve">   Humans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Environment</dc:title>
  <dcterms:created xsi:type="dcterms:W3CDTF">2021-10-11T13:51:16Z</dcterms:created>
  <dcterms:modified xsi:type="dcterms:W3CDTF">2021-10-11T13:51:16Z</dcterms:modified>
</cp:coreProperties>
</file>