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Eternal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Home    </w:t>
      </w:r>
      <w:r>
        <w:t xml:space="preserve">   Eternal    </w:t>
      </w:r>
      <w:r>
        <w:t xml:space="preserve">   Fellowship    </w:t>
      </w:r>
      <w:r>
        <w:t xml:space="preserve">   River of Life    </w:t>
      </w:r>
      <w:r>
        <w:t xml:space="preserve">   Tree of life    </w:t>
      </w:r>
      <w:r>
        <w:t xml:space="preserve">   Incense    </w:t>
      </w:r>
      <w:r>
        <w:t xml:space="preserve">   HolySpirit    </w:t>
      </w:r>
      <w:r>
        <w:t xml:space="preserve">   Father    </w:t>
      </w:r>
      <w:r>
        <w:t xml:space="preserve">   Jesus    </w:t>
      </w:r>
      <w:r>
        <w:t xml:space="preserve">   Throne    </w:t>
      </w:r>
      <w:r>
        <w:t xml:space="preserve">   Blessed    </w:t>
      </w:r>
      <w:r>
        <w:t xml:space="preserve">   Lifted    </w:t>
      </w:r>
      <w:r>
        <w:t xml:space="preserve">   Angels    </w:t>
      </w:r>
      <w:r>
        <w:t xml:space="preserve">   Ages    </w:t>
      </w:r>
      <w:r>
        <w:t xml:space="preserve">   Anointed    </w:t>
      </w:r>
      <w:r>
        <w:t xml:space="preserve">   Kings    </w:t>
      </w:r>
      <w:r>
        <w:t xml:space="preserve">   Worship Priests    </w:t>
      </w:r>
      <w:r>
        <w:t xml:space="preserve">   Praises    </w:t>
      </w:r>
      <w:r>
        <w:t xml:space="preserve">   Strength    </w:t>
      </w:r>
      <w:r>
        <w:t xml:space="preserve">   Happiness    </w:t>
      </w:r>
      <w:r>
        <w:t xml:space="preserve">   Joy    </w:t>
      </w:r>
      <w:r>
        <w:t xml:space="preserve">   Reign    </w:t>
      </w:r>
      <w:r>
        <w:t xml:space="preserve">   NewJerusalem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Eternal Home</dc:title>
  <dcterms:created xsi:type="dcterms:W3CDTF">2021-10-11T13:51:33Z</dcterms:created>
  <dcterms:modified xsi:type="dcterms:W3CDTF">2021-10-11T13:51:33Z</dcterms:modified>
</cp:coreProperties>
</file>