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Ever Changing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occurring material that is broken down by weathering and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formed by moving water as sediment is deposited at the mouth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sediment, rocks, and dirt are dropped off or left in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rock and dirt are broken down into smaller pieces by wind, ice,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the sediment, small pieces of rock, and dirt move to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Formations that can be found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formed when rivers weahter away the land over thousands of years. There is usually a river at the bottom of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formed by wind moving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sediment is squeezed and in which the size of the pore space between sediment grains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change the shape of the Earth by adding more land or changing the appearance of the existing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remains or impression of a prehistoric organism preserved in petrified form or as a mold or cast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sheets of ice that move slowly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sediments are glued together by minerals that are deposited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change the Earth's surface by causing huge cracks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Ever Changing Earth</dc:title>
  <dcterms:created xsi:type="dcterms:W3CDTF">2021-10-11T13:52:41Z</dcterms:created>
  <dcterms:modified xsi:type="dcterms:W3CDTF">2021-10-11T13:52:41Z</dcterms:modified>
</cp:coreProperties>
</file>