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Our Family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</w:tbl>
    <w:p>
      <w:pPr>
        <w:pStyle w:val="WordBankLarge"/>
      </w:pPr>
      <w:r>
        <w:t xml:space="preserve">   Pirates Booty    </w:t>
      </w:r>
      <w:r>
        <w:t xml:space="preserve">   Shortbread Cookies    </w:t>
      </w:r>
      <w:r>
        <w:t xml:space="preserve">   Takis    </w:t>
      </w:r>
      <w:r>
        <w:t xml:space="preserve">   Veggie    </w:t>
      </w:r>
      <w:r>
        <w:t xml:space="preserve">   Cheese    </w:t>
      </w:r>
      <w:r>
        <w:t xml:space="preserve">   Hot Cheetos    </w:t>
      </w:r>
      <w:r>
        <w:t xml:space="preserve">   Chester    </w:t>
      </w:r>
      <w:r>
        <w:t xml:space="preserve">   Old Hags    </w:t>
      </w:r>
      <w:r>
        <w:t xml:space="preserve">   Sammy Jo    </w:t>
      </w:r>
      <w:r>
        <w:t xml:space="preserve">   Gracie    </w:t>
      </w:r>
      <w:r>
        <w:t xml:space="preserve">   Abbie    </w:t>
      </w:r>
      <w:r>
        <w:t xml:space="preserve">   Bella    </w:t>
      </w:r>
      <w:r>
        <w:t xml:space="preserve">   Brian    </w:t>
      </w:r>
      <w:r>
        <w:t xml:space="preserve">   Jenny    </w:t>
      </w:r>
      <w:r>
        <w:t xml:space="preserve">   Maddie    </w:t>
      </w:r>
      <w:r>
        <w:t xml:space="preserve">   Tyler    </w:t>
      </w:r>
      <w:r>
        <w:t xml:space="preserve">   Kaitie    </w:t>
      </w:r>
      <w:r>
        <w:t xml:space="preserve">   Carllie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Our Family</dc:title>
  <dcterms:created xsi:type="dcterms:W3CDTF">2021-10-11T13:51:21Z</dcterms:created>
  <dcterms:modified xsi:type="dcterms:W3CDTF">2021-10-11T13:51:21Z</dcterms:modified>
</cp:coreProperties>
</file>