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earth as it is in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name of the father, son and the holy ______. Amen.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us this day our daily ________,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but deliver us from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will be done,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be Thy Name;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forgive us our ____________,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Father, Who art 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Thy _____________ come,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lead us not into _______________,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we ___________ those who trespass against us;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Father</dc:title>
  <dcterms:created xsi:type="dcterms:W3CDTF">2021-10-11T13:51:34Z</dcterms:created>
  <dcterms:modified xsi:type="dcterms:W3CDTF">2021-10-11T13:51:34Z</dcterms:modified>
</cp:coreProperties>
</file>