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_______________ us our trespasses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Thy __________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 forgive those who trespass against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lead us ________ into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us this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Hallowed be thy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deliver us from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 _______________________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_________________ as it is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daily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art in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2021-10-11T13:51:37Z</dcterms:created>
  <dcterms:modified xsi:type="dcterms:W3CDTF">2021-10-11T13:51:37Z</dcterms:modified>
</cp:coreProperties>
</file>