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Our Father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forgive    </w:t>
      </w:r>
      <w:r>
        <w:t xml:space="preserve">   amen    </w:t>
      </w:r>
      <w:r>
        <w:t xml:space="preserve">   evil    </w:t>
      </w:r>
      <w:r>
        <w:t xml:space="preserve">   deliver    </w:t>
      </w:r>
      <w:r>
        <w:t xml:space="preserve">   temptation    </w:t>
      </w:r>
      <w:r>
        <w:t xml:space="preserve">   tresspasses    </w:t>
      </w:r>
      <w:r>
        <w:t xml:space="preserve">   daily bread    </w:t>
      </w:r>
      <w:r>
        <w:t xml:space="preserve">   earth    </w:t>
      </w:r>
      <w:r>
        <w:t xml:space="preserve">   kingdom    </w:t>
      </w:r>
      <w:r>
        <w:t xml:space="preserve">   hallow    </w:t>
      </w:r>
      <w:r>
        <w:t xml:space="preserve">   Heaven    </w:t>
      </w:r>
      <w:r>
        <w:t xml:space="preserve">   Father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Father</dc:title>
  <dcterms:created xsi:type="dcterms:W3CDTF">2021-10-11T13:51:47Z</dcterms:created>
  <dcterms:modified xsi:type="dcterms:W3CDTF">2021-10-11T13:51:47Z</dcterms:modified>
</cp:coreProperties>
</file>