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Father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us this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_____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_____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Thy _____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_____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_____ against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into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 of a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it is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_____ those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art in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Thy ____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by thy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 _____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Father Prayer</dc:title>
  <dcterms:created xsi:type="dcterms:W3CDTF">2021-10-11T13:52:25Z</dcterms:created>
  <dcterms:modified xsi:type="dcterms:W3CDTF">2021-10-11T13:52:25Z</dcterms:modified>
</cp:coreProperties>
</file>