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Earth    </w:t>
      </w:r>
      <w:r>
        <w:t xml:space="preserve">   Evil    </w:t>
      </w:r>
      <w:r>
        <w:t xml:space="preserve">   Father    </w:t>
      </w:r>
      <w:r>
        <w:t xml:space="preserve">   Heaven    </w:t>
      </w:r>
      <w:r>
        <w:t xml:space="preserve">   Kingdom    </w:t>
      </w:r>
      <w:r>
        <w:t xml:space="preserve">   Name    </w:t>
      </w:r>
      <w:r>
        <w:t xml:space="preserve">   Temptation    </w:t>
      </w:r>
      <w:r>
        <w:t xml:space="preserve">   Tresspasses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2021-10-11T13:51:49Z</dcterms:created>
  <dcterms:modified xsi:type="dcterms:W3CDTF">2021-10-11T13:51:49Z</dcterms:modified>
</cp:coreProperties>
</file>