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Thy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hallowed be 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 forgive those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the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deliver us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art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forgive us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it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lead us not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us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2021-10-11T13:52:12Z</dcterms:created>
  <dcterms:modified xsi:type="dcterms:W3CDTF">2021-10-11T13:52:12Z</dcterms:modified>
</cp:coreProperties>
</file>