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Our Fathers Plan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Jesus is which person of the Holy Trinity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word meaning "of the same substance as"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Mary's answer to the archangel Gabriel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word means: God became man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During Mass, we have the opportunity to receive this amazing sacrament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9 months before Christmas the Church celebrates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Church uses this type of language in the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Ths Son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God comes to us where _____ ______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first person of the Holy Trinity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Fathers Plan</dc:title>
  <dcterms:created xsi:type="dcterms:W3CDTF">2021-10-11T13:53:08Z</dcterms:created>
  <dcterms:modified xsi:type="dcterms:W3CDTF">2021-10-11T13:53:08Z</dcterms:modified>
</cp:coreProperties>
</file>