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Faves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I miss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routine you gave me that i didn't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our fave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body part on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go to "old" movie when we didn't have options?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my favorite rapper of yours?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could tell you anthing right now?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thing I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our ice cream?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my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xbox game I wouldn't let go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first TV seires we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fave body part on 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Faves</dc:title>
  <dcterms:created xsi:type="dcterms:W3CDTF">2021-10-11T13:53:04Z</dcterms:created>
  <dcterms:modified xsi:type="dcterms:W3CDTF">2021-10-11T13:53:04Z</dcterms:modified>
</cp:coreProperties>
</file>