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First...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graduation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time coming to see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movie we saw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 went for your birthday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became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graduation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favorite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 made our first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necklace you got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time we ate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time I drove your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 threw you into a kiddie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time seeing you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became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first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we had our first 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First...</dc:title>
  <dcterms:created xsi:type="dcterms:W3CDTF">2021-10-11T13:52:40Z</dcterms:created>
  <dcterms:modified xsi:type="dcterms:W3CDTF">2021-10-11T13:52:40Z</dcterms:modified>
</cp:coreProperties>
</file>