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Forever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thoughtful    </w:t>
      </w:r>
      <w:r>
        <w:t xml:space="preserve">   adapt    </w:t>
      </w:r>
      <w:r>
        <w:t xml:space="preserve">   time    </w:t>
      </w:r>
      <w:r>
        <w:t xml:space="preserve">   home    </w:t>
      </w:r>
      <w:r>
        <w:t xml:space="preserve">   laugh    </w:t>
      </w:r>
      <w:r>
        <w:t xml:space="preserve">   growth    </w:t>
      </w:r>
      <w:r>
        <w:t xml:space="preserve">   live    </w:t>
      </w:r>
      <w:r>
        <w:t xml:space="preserve">   forever    </w:t>
      </w:r>
      <w:r>
        <w:t xml:space="preserve">   secure    </w:t>
      </w:r>
      <w:r>
        <w:t xml:space="preserve">   respect    </w:t>
      </w:r>
      <w:r>
        <w:t xml:space="preserve">   love    </w:t>
      </w:r>
      <w:r>
        <w:t xml:space="preserve">   admire    </w:t>
      </w:r>
      <w:r>
        <w:t xml:space="preserve">   safe    </w:t>
      </w:r>
      <w:r>
        <w:t xml:space="preserve">   regard    </w:t>
      </w:r>
      <w:r>
        <w:t xml:space="preserve">   feelings    </w:t>
      </w:r>
      <w:r>
        <w:t xml:space="preserve">   achievement    </w:t>
      </w:r>
      <w:r>
        <w:t xml:space="preserve">   rights    </w:t>
      </w:r>
      <w:r>
        <w:t xml:space="preserve">   qualities    </w:t>
      </w:r>
      <w:r>
        <w:t xml:space="preserve">   family    </w:t>
      </w:r>
      <w:r>
        <w:t xml:space="preserve">   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Forever Home</dc:title>
  <dcterms:created xsi:type="dcterms:W3CDTF">2021-10-11T13:53:37Z</dcterms:created>
  <dcterms:modified xsi:type="dcterms:W3CDTF">2021-10-11T13:53:37Z</dcterms:modified>
</cp:coreProperties>
</file>