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Galaxy / Ons Sterrestelsel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neptune    </w:t>
      </w:r>
      <w:r>
        <w:t xml:space="preserve">   mars    </w:t>
      </w:r>
      <w:r>
        <w:t xml:space="preserve">   jupiter    </w:t>
      </w:r>
      <w:r>
        <w:t xml:space="preserve">   uranus    </w:t>
      </w:r>
      <w:r>
        <w:t xml:space="preserve">   saturn    </w:t>
      </w:r>
      <w:r>
        <w:t xml:space="preserve">   venus    </w:t>
      </w:r>
      <w:r>
        <w:t xml:space="preserve">   pluto    </w:t>
      </w:r>
      <w:r>
        <w:t xml:space="preserve">   sun    </w:t>
      </w:r>
      <w:r>
        <w:t xml:space="preserve">   planets    </w:t>
      </w:r>
      <w:r>
        <w:t xml:space="preserve">   stars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Galaxy / Ons Sterrestelsel</dc:title>
  <dcterms:created xsi:type="dcterms:W3CDTF">2021-10-11T13:52:44Z</dcterms:created>
  <dcterms:modified xsi:type="dcterms:W3CDTF">2021-10-11T13:52:44Z</dcterms:modified>
</cp:coreProperties>
</file>