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bird    </w:t>
      </w:r>
      <w:r>
        <w:t xml:space="preserve">   flower    </w:t>
      </w:r>
      <w:r>
        <w:t xml:space="preserve">   bug    </w:t>
      </w:r>
      <w:r>
        <w:t xml:space="preserve">   spade    </w:t>
      </w:r>
      <w:r>
        <w:t xml:space="preserve">   with    </w:t>
      </w:r>
      <w:r>
        <w:t xml:space="preserve">   this    </w:t>
      </w:r>
      <w:r>
        <w:t xml:space="preserve">   some    </w:t>
      </w:r>
      <w:r>
        <w:t xml:space="preserve">   like    </w:t>
      </w:r>
      <w:r>
        <w:t xml:space="preserve">   it    </w:t>
      </w:r>
      <w:r>
        <w:t xml:space="preserve">   into    </w:t>
      </w:r>
      <w:r>
        <w:t xml:space="preserve">  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Garden</dc:title>
  <dcterms:created xsi:type="dcterms:W3CDTF">2021-10-11T13:52:46Z</dcterms:created>
  <dcterms:modified xsi:type="dcterms:W3CDTF">2021-10-11T13:52:46Z</dcterms:modified>
</cp:coreProperties>
</file>