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Wifi    </w:t>
      </w:r>
      <w:r>
        <w:t xml:space="preserve">   Equality    </w:t>
      </w:r>
      <w:r>
        <w:t xml:space="preserve">   Racism    </w:t>
      </w:r>
      <w:r>
        <w:t xml:space="preserve">   Pride    </w:t>
      </w:r>
      <w:r>
        <w:t xml:space="preserve">   gender    </w:t>
      </w:r>
      <w:r>
        <w:t xml:space="preserve">   hate    </w:t>
      </w:r>
      <w:r>
        <w:t xml:space="preserve">   Twitter    </w:t>
      </w:r>
      <w:r>
        <w:t xml:space="preserve">   Dab    </w:t>
      </w:r>
      <w:r>
        <w:t xml:space="preserve">   Instagram    </w:t>
      </w:r>
      <w:r>
        <w:t xml:space="preserve">   Facebook    </w:t>
      </w:r>
      <w:r>
        <w:t xml:space="preserve">   Snapchat    </w:t>
      </w:r>
      <w:r>
        <w:t xml:space="preserve">   Terrorism    </w:t>
      </w:r>
      <w:r>
        <w:t xml:space="preserve">   Social media    </w:t>
      </w:r>
      <w:r>
        <w:t xml:space="preserve">   Technology    </w:t>
      </w:r>
      <w:r>
        <w:t xml:space="preserve">   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Generation</dc:title>
  <dcterms:created xsi:type="dcterms:W3CDTF">2021-10-11T13:52:13Z</dcterms:created>
  <dcterms:modified xsi:type="dcterms:W3CDTF">2021-10-11T13:52:13Z</dcterms:modified>
</cp:coreProperties>
</file>