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amendment    </w:t>
      </w:r>
      <w:r>
        <w:t xml:space="preserve">   census    </w:t>
      </w:r>
      <w:r>
        <w:t xml:space="preserve">   term    </w:t>
      </w:r>
      <w:r>
        <w:t xml:space="preserve">   ratify    </w:t>
      </w:r>
      <w:r>
        <w:t xml:space="preserve">   advisors    </w:t>
      </w:r>
      <w:r>
        <w:t xml:space="preserve">   residence    </w:t>
      </w:r>
      <w:r>
        <w:t xml:space="preserve">   Congress    </w:t>
      </w:r>
      <w:r>
        <w:t xml:space="preserve">   taxes    </w:t>
      </w:r>
      <w:r>
        <w:t xml:space="preserve">   population    </w:t>
      </w:r>
      <w:r>
        <w:t xml:space="preserve">   citizen    </w:t>
      </w:r>
      <w:r>
        <w:t xml:space="preserve">   cabinet    </w:t>
      </w:r>
      <w:r>
        <w:t xml:space="preserve">   president    </w:t>
      </w:r>
      <w:r>
        <w:t xml:space="preserve">   executive    </w:t>
      </w:r>
      <w:r>
        <w:t xml:space="preserve">   veto    </w:t>
      </w:r>
      <w:r>
        <w:t xml:space="preserve">   qualifications    </w:t>
      </w:r>
      <w:r>
        <w:t xml:space="preserve">   vote    </w:t>
      </w:r>
      <w:r>
        <w:t xml:space="preserve">   legislative    </w:t>
      </w:r>
      <w:r>
        <w:t xml:space="preserve">   senator    </w:t>
      </w:r>
      <w:r>
        <w:t xml:space="preserve">   representative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Government</dc:title>
  <dcterms:created xsi:type="dcterms:W3CDTF">2021-10-11T13:51:48Z</dcterms:created>
  <dcterms:modified xsi:type="dcterms:W3CDTF">2021-10-11T13:51:48Z</dcterms:modified>
</cp:coreProperties>
</file>