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Wanna look like a lion, do this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Braid then wrap, this 7 hour hairstyle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damage ? Hope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 wore them now we all do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these are not fully dried, you will look like an old wet mop.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 stretched hair, do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these unwrap in your sleep. Have fun!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Jail braids original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want your edges don't get these from the African Braiding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want it to rain, with this leave out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Hair </dc:title>
  <dcterms:created xsi:type="dcterms:W3CDTF">2021-10-11T13:52:55Z</dcterms:created>
  <dcterms:modified xsi:type="dcterms:W3CDTF">2021-10-11T13:52:55Z</dcterms:modified>
</cp:coreProperties>
</file>