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Heros - Unscramble</w:t>
      </w:r>
    </w:p>
    <w:p>
      <w:pPr>
        <w:pStyle w:val="Questions"/>
      </w:pPr>
      <w:r>
        <w:t xml:space="preserve">1. HLESCIAL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SUCLEEHR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OYSUSSDE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UEPRSSE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SEUTEHS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URPOMETHSE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ENSAAE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LADDSUEA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URCAIS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RELOHONLPBE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EHRSOUP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ADUMCS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AANTATAL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DEOISMED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TOARCS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Heros - Unscramble</dc:title>
  <dcterms:created xsi:type="dcterms:W3CDTF">2021-10-11T13:52:32Z</dcterms:created>
  <dcterms:modified xsi:type="dcterms:W3CDTF">2021-10-11T13:52:32Z</dcterms:modified>
</cp:coreProperties>
</file>