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Historical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Sumerian farmers grew this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item was used to cement this information?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ittems were created and used to hold food and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did Sumerians place their hands when demonstrating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first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Sumerian city had a super being worshipped by the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Earliest known civilization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Sumerians use to document important events?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event that happened after the Ice Age and pre sumerian Civilization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Etana?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Historical World</dc:title>
  <dcterms:created xsi:type="dcterms:W3CDTF">2021-10-11T13:52:32Z</dcterms:created>
  <dcterms:modified xsi:type="dcterms:W3CDTF">2021-10-11T13:52:32Z</dcterms:modified>
</cp:coreProperties>
</file>