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Homes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Poems    </w:t>
      </w:r>
      <w:r>
        <w:t xml:space="preserve">   Flowers    </w:t>
      </w:r>
      <w:r>
        <w:t xml:space="preserve">   Cats    </w:t>
      </w:r>
      <w:r>
        <w:t xml:space="preserve">   Relaxing    </w:t>
      </w:r>
      <w:r>
        <w:t xml:space="preserve">   Swing    </w:t>
      </w:r>
      <w:r>
        <w:t xml:space="preserve">   Fountain    </w:t>
      </w:r>
      <w:r>
        <w:t xml:space="preserve">   Garden    </w:t>
      </w:r>
      <w:r>
        <w:t xml:space="preserve">   Peace    </w:t>
      </w:r>
      <w:r>
        <w:t xml:space="preserve">   Love    </w:t>
      </w:r>
      <w:r>
        <w:t xml:space="preserve">   Visiting    </w:t>
      </w:r>
      <w:r>
        <w:t xml:space="preserve">   Florida    </w:t>
      </w:r>
      <w:r>
        <w:t xml:space="preserve">   Utah    </w:t>
      </w:r>
      <w:r>
        <w:t xml:space="preserve">   Happiness    </w:t>
      </w:r>
      <w:r>
        <w:t xml:space="preserve">   Dog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Homes</dc:title>
  <dcterms:created xsi:type="dcterms:W3CDTF">2021-10-11T13:52:53Z</dcterms:created>
  <dcterms:modified xsi:type="dcterms:W3CDTF">2021-10-11T13:52:53Z</dcterms:modified>
</cp:coreProperties>
</file>