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Lady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ADORATION    </w:t>
      </w:r>
      <w:r>
        <w:t xml:space="preserve">   SACRIFICES    </w:t>
      </w:r>
      <w:r>
        <w:t xml:space="preserve">   SUN    </w:t>
      </w:r>
      <w:r>
        <w:t xml:space="preserve">   OURLADY    </w:t>
      </w:r>
      <w:r>
        <w:t xml:space="preserve">   DAILY    </w:t>
      </w:r>
      <w:r>
        <w:t xml:space="preserve">   IMMACULATE    </w:t>
      </w:r>
      <w:r>
        <w:t xml:space="preserve">   THREE    </w:t>
      </w:r>
      <w:r>
        <w:t xml:space="preserve">   PRAY    </w:t>
      </w:r>
      <w:r>
        <w:t xml:space="preserve">   CHILDREN    </w:t>
      </w:r>
      <w:r>
        <w:t xml:space="preserve">   ROSARY    </w:t>
      </w:r>
      <w:r>
        <w:t xml:space="preserve">   FATIMA    </w:t>
      </w:r>
      <w:r>
        <w:t xml:space="preserve">   FRANCISCO    </w:t>
      </w:r>
      <w:r>
        <w:t xml:space="preserve">   MARY    </w:t>
      </w:r>
      <w:r>
        <w:t xml:space="preserve">   PORTUGAL    </w:t>
      </w:r>
      <w:r>
        <w:t xml:space="preserve">   JACINTA    </w:t>
      </w:r>
      <w:r>
        <w:t xml:space="preserve">   MIRACLE    </w:t>
      </w:r>
      <w:r>
        <w:t xml:space="preserve">   BLESSED    </w:t>
      </w:r>
      <w:r>
        <w:t xml:space="preserve">   APPARITION    </w:t>
      </w:r>
      <w:r>
        <w:t xml:space="preserve">   LUCIA    </w:t>
      </w:r>
      <w:r>
        <w:t xml:space="preserve">   MESSAGE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Fatima</dc:title>
  <dcterms:created xsi:type="dcterms:W3CDTF">2021-10-11T13:52:50Z</dcterms:created>
  <dcterms:modified xsi:type="dcterms:W3CDTF">2021-10-11T13:52:50Z</dcterms:modified>
</cp:coreProperties>
</file>