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Lady of Fatima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feast of Our Lady of Fatima was added to the Church's _____________ calendar in 2002.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three children received _________ of Our Lady.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Mary asked the children to pray the _______ for world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secret was a vision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____________ for the Doctrine of the Faith prepared a document explaining the 'third secret'.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Francisco and Jacinta were from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message of Fatima is simple: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third secret spoke of a "____________ __ ___________".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Mary requested that the world be _____________ to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Mary gave the children three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revealed the first secret in 1927?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Fatima</dc:title>
  <dcterms:created xsi:type="dcterms:W3CDTF">2021-10-11T13:52:58Z</dcterms:created>
  <dcterms:modified xsi:type="dcterms:W3CDTF">2021-10-11T13:52:58Z</dcterms:modified>
</cp:coreProperties>
</file>