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Lady of Fatima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St John Paull II    </w:t>
      </w:r>
      <w:r>
        <w:t xml:space="preserve">   Sacred Heart    </w:t>
      </w:r>
      <w:r>
        <w:t xml:space="preserve">   Lady    </w:t>
      </w:r>
      <w:r>
        <w:t xml:space="preserve">   Three Secrets    </w:t>
      </w:r>
      <w:r>
        <w:t xml:space="preserve">   Consecration    </w:t>
      </w:r>
      <w:r>
        <w:t xml:space="preserve">   Angel of Peace    </w:t>
      </w:r>
      <w:r>
        <w:t xml:space="preserve">   Lucia    </w:t>
      </w:r>
      <w:r>
        <w:t xml:space="preserve">   Witnesses    </w:t>
      </w:r>
      <w:r>
        <w:t xml:space="preserve">   Message    </w:t>
      </w:r>
      <w:r>
        <w:t xml:space="preserve">   Blessed    </w:t>
      </w:r>
      <w:r>
        <w:t xml:space="preserve">   Prophecy    </w:t>
      </w:r>
      <w:r>
        <w:t xml:space="preserve">   Russia    </w:t>
      </w:r>
      <w:r>
        <w:t xml:space="preserve">   Virgin    </w:t>
      </w:r>
      <w:r>
        <w:t xml:space="preserve">   Holy Family    </w:t>
      </w:r>
      <w:r>
        <w:t xml:space="preserve">   Jacinta    </w:t>
      </w:r>
      <w:r>
        <w:t xml:space="preserve">   Conversion    </w:t>
      </w:r>
      <w:r>
        <w:t xml:space="preserve">   Prayer    </w:t>
      </w:r>
      <w:r>
        <w:t xml:space="preserve">   Sun    </w:t>
      </w:r>
      <w:r>
        <w:t xml:space="preserve">   Portugal    </w:t>
      </w:r>
      <w:r>
        <w:t xml:space="preserve">   Immaculate Heart    </w:t>
      </w:r>
      <w:r>
        <w:t xml:space="preserve">   Pilgrimage    </w:t>
      </w:r>
      <w:r>
        <w:t xml:space="preserve">   Apparition    </w:t>
      </w:r>
      <w:r>
        <w:t xml:space="preserve">   Mary    </w:t>
      </w:r>
      <w:r>
        <w:t xml:space="preserve">   Fatima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Lady of Fatima</dc:title>
  <dcterms:created xsi:type="dcterms:W3CDTF">2021-10-11T13:53:25Z</dcterms:created>
  <dcterms:modified xsi:type="dcterms:W3CDTF">2021-10-11T13:53:25Z</dcterms:modified>
</cp:coreProperties>
</file>